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353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2462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62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Колыванова Семена Даниловича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Колыванов 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ТТП №С-11 Л Юрты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6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Колыванов С.Д.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/расписка/, в судебное заседание 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его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Колыванов С.Д.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Колыванов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Колыванова С.Д.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6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Колыванова С.Д.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Колыванова Семена Даниловича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Колыванов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3532620128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1">
    <w:name w:val="cat-UserDefined grp-35 rplc-11"/>
    <w:basedOn w:val="DefaultParagraphFont"/>
  </w:style>
  <w:style w:type="character" w:customStyle="1" w:styleId="cat-UserDefinedgrp-36rplc-22">
    <w:name w:val="cat-UserDefined grp-36 rplc-22"/>
    <w:basedOn w:val="DefaultParagraphFont"/>
  </w:style>
  <w:style w:type="character" w:customStyle="1" w:styleId="cat-UserDefinedgrp-36rplc-28">
    <w:name w:val="cat-UserDefined grp-36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